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85にむかって前進 男女の平等をめざして自立·連帯·行動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85にむかって前進 男女の平等をめざして自立·連帯·行動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全国婦人の集い実行委員会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本书出售、求购地址：https://www.jiaokey.com/book/detail/40523634.html</w:t>
      </w:r>
    </w:p>
    <w:p>
      <w:r>
        <w:t>更多相关图书推荐：https://www.jiaokey.com</w:t>
      </w:r>
    </w:p>
    <w:p>
      <w:r>
        <w:t>全国婦人の集い実行委員会 出版图书：https://www.jiaokey.com/tag/全国婦人の集い実行委員会.html</w:t>
      </w:r>
    </w:p>
    <w:p>
      <w:r>
        <w:t>关键词搜索：https://www.jiaokey.com/tag/85にむかって前進 男女の平等をめざして自立·連帯·行動.html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