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物語日本女性史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物語日本女性史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本书出售、求购地址：https://www.jiaokey.com/book/detail/40523613.html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关键词搜索：https://www.jiaokey.com/tag/物語日本女性史.html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