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国連婦人の10年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国連婦人の10年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本书出售、求购地址：https://www.jiaokey.com/book/detail/40523593.html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关键词搜索：https://www.jiaokey.com/tag/国連婦人の10年.html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