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高齢化社会への対応と大学保健体育のあり方</w:t>
      </w:r>
    </w:p>
    <w:p>
      <w:r>
        <w:rPr>
          <w:rFonts w:ascii="宋体" w:hAnsi="宋体" w:eastAsia="宋体"/>
          <w:sz w:val="24"/>
        </w:rPr>
        <w:t>中根好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高齢化社会への対応と大学保健体育のあり方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中根好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鳥塚出版社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本书出售、求购地址：https://www.jiaokey.com/book/detail/40523547.html</w:t>
      </w:r>
    </w:p>
    <w:p>
      <w:r>
        <w:t>更多相关图书推荐：https://www.jiaokey.com</w:t>
      </w:r>
    </w:p>
    <w:p>
      <w:r>
        <w:t>中根好 其他作品：https://www.jiaokey.com/tag/中根好.html</w:t>
      </w:r>
    </w:p>
    <w:p>
      <w:r>
        <w:t>鳥塚出版社 出版图书：https://www.jiaokey.com/tag/鳥塚出版社.html</w:t>
      </w:r>
    </w:p>
    <w:p>
      <w:r>
        <w:t>关键词搜索：https://www.jiaokey.com/tag/高齢化社会への対応と大学保健体育のあり方.html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