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高齢社会がやってくる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高齢社会がやってくる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本书出售、求购地址：https://www.jiaokey.com/book/detail/40523543.html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关键词搜索：https://www.jiaokey.com/tag/高齢社会がやってくる.html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