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DECISION PROCESSES DISCRETE STOCHASTIC DYNAMIC PROGRAMMING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DECISION PROCESSES DISCRETE STOCHASTIC DYNAMIC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本书出售、求购地址：https://www.jiaokey.com/book/detail/40523413.html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关键词搜索：https://www.jiaokey.com/tag/MARKOV DECISION PROCESSES DISCRETE STOCHASTIC DYNAMIC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