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COLLEGE ALGEBRA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本书出售、求购地址：https://www.jiaokey.com/book/detail/40523412.html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关键词搜索：https://www.jiaokey.com/tag/STUDENT SOLUTIONS MANUAL 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