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 FIFTH EDITION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本书出售、求购地址：https://www.jiaokey.com/book/detail/40523411.html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关键词搜索：https://www.jiaokey.com/tag/COLLEGE ALGEBRA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