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HUDSON RIVER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HUDSON RIVER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本书出售、求购地址：https://www.jiaokey.com/book/detail/40523398.html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关键词搜索：https://www.jiaokey.com/tag/THE HUDSON RIVER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