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CHALCOGEN-NITROGEN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CHALCOGEN-NITROGEN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本书出售、求购地址：https://www.jiaokey.com/book/detail/40523392.html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关键词搜索：https://www.jiaokey.com/tag/A GUIDE TO CHALCOGEN-NITROGEN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