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SOUNDSCAPES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本书出售、求购地址：https://www.jiaokey.com/book/detail/40523388.html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关键词搜索：https://www.jiaokey.com/tag/SOUNDSCAPES.html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