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STATISTICS AND RESEARCH DESIGN FOR THE BEHAVIOURAL SCIENCES VOLUME I</w:t>
      </w:r>
    </w:p>
    <w:p>
      <w:r>
        <w:rPr>
          <w:rFonts w:ascii="宋体" w:hAnsi="宋体" w:eastAsia="宋体"/>
          <w:sz w:val="24"/>
        </w:rPr>
        <w:t>H &amp; R ACADEMICA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STATISTICS AND RESEARCH DESIGN FOR THE BEHAVIOURAL SCIENCES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 &amp; R ACADEMICA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CAPE TOWN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本书出售、求购地址：https://www.jiaokey.com/book/detail/40523271.html</w:t>
      </w:r>
    </w:p>
    <w:p>
      <w:r>
        <w:t>更多相关图书推荐：https://www.jiaokey.com</w:t>
      </w:r>
    </w:p>
    <w:p>
      <w:r>
        <w:t>H &amp; R ACADEMICA 其他作品：https://www.jiaokey.com/tag/H &amp; R ACADEMICA.html</w:t>
      </w:r>
    </w:p>
    <w:p>
      <w:r>
        <w:t>CAPE TOWN 出版图书：https://www.jiaokey.com/tag/CAPE TOWN.html</w:t>
      </w:r>
    </w:p>
    <w:p>
      <w:r>
        <w:t>关键词搜索：https://www.jiaokey.com/tag/INTRODUCTORY STATISTICS AND RESEARCH DESIGN FOR THE BEHAVIOURAL SCIENCES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