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ANGLISH FIRST THINGS FIRST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ANGLISH FIRST THINGS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本书出售、求购地址：https://www.jiaokey.com/book/detail/40523220.html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ANGLISH FIRST THINGS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