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日本の少年非行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日本の少年非行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本书出售、求购地址：https://www.jiaokey.com/book/detail/40523033.html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关键词搜索：https://www.jiaokey.com/tag/日本の少年非行.html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