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分譲マンションの現状と問題点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分譲マンションの現状と問題点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本书出售、求购地址：https://www.jiaokey.com/book/detail/40522969.html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关键词搜索：https://www.jiaokey.com/tag/分譲マンションの現状と問題点.html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