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団塊世代「次」の仕事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団塊世代「次」の仕事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本书出售、求购地址：https://www.jiaokey.com/book/detail/40522890.html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关键词搜索：https://www.jiaokey.com/tag/団塊世代「次」の仕事.html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