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働く女性の実情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働く女性の実情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本书出售、求购地址：https://www.jiaokey.com/book/detail/40522883.html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关键词搜索：https://www.jiaokey.com/tag/働く女性の実情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