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日本の子供と母親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日本の子供と母親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关键词搜索：https://www.jiaokey.com/tag/日本の子供と母親.html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