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孤児たちの父フランケ</w:t>
      </w:r>
    </w:p>
    <w:p>
      <w:r>
        <w:rPr>
          <w:rFonts w:ascii="宋体" w:hAnsi="宋体" w:eastAsia="宋体"/>
          <w:sz w:val="24"/>
        </w:rPr>
        <w:t>伊藤利男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孤児たちの父フランケ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伊藤利男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鳥影社·ロゴス企画部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本书出售、求购地址：https://www.jiaokey.com/book/detail/40522725.html</w:t>
      </w:r>
    </w:p>
    <w:p>
      <w:r>
        <w:t>更多相关图书推荐：https://www.jiaokey.com</w:t>
      </w:r>
    </w:p>
    <w:p>
      <w:r>
        <w:t>伊藤利男 其他作品：https://www.jiaokey.com/tag/伊藤利男.html</w:t>
      </w:r>
    </w:p>
    <w:p>
      <w:r>
        <w:t>鳥影社·ロゴス企画部 出版图书：https://www.jiaokey.com/tag/鳥影社·ロゴス企画部.html</w:t>
      </w:r>
    </w:p>
    <w:p>
      <w:r>
        <w:t>关键词搜索：https://www.jiaokey.com/tag/孤児たちの父フランケ.html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