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働く婦人と保育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働く婦人と保育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本书出售、求购地址：https://www.jiaokey.com/book/detail/40522696.html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关键词搜索：https://www.jiaokey.com/tag/働く婦人と保育.html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