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ボランティアはじめの一歩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ボランティアはじめの一歩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本书出售、求购地址：https://www.jiaokey.com/book/detail/40522656.html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关键词搜索：https://www.jiaokey.com/tag/ボランティアはじめの一歩.html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