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女性の老後計画</w:t>
      </w:r>
    </w:p>
    <w:p>
      <w:r>
        <w:rPr>
          <w:rFonts w:ascii="宋体" w:hAnsi="宋体" w:eastAsia="宋体"/>
          <w:sz w:val="24"/>
        </w:rPr>
        <w:t>吉田美津子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女性の老後計画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吉田美津子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都市化研究公室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本书出售、求购地址：https://www.jiaokey.com/book/detail/40522604.html</w:t>
      </w:r>
    </w:p>
    <w:p>
      <w:r>
        <w:t>更多相关图书推荐：https://www.jiaokey.com</w:t>
      </w:r>
    </w:p>
    <w:p>
      <w:r>
        <w:t>吉田美津子 其他作品：https://www.jiaokey.com/tag/吉田美津子.html</w:t>
      </w:r>
    </w:p>
    <w:p>
      <w:r>
        <w:t>都市化研究公室 出版图书：https://www.jiaokey.com/tag/都市化研究公室.html</w:t>
      </w:r>
    </w:p>
    <w:p>
      <w:r>
        <w:t>关键词搜索：https://www.jiaokey.com/tag/女性の老後計画.html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