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安心して働ける世の中を</w:t>
      </w:r>
    </w:p>
    <w:p>
      <w:r>
        <w:rPr>
          <w:rFonts w:ascii="宋体" w:hAnsi="宋体" w:eastAsia="宋体"/>
          <w:sz w:val="24"/>
        </w:rPr>
        <w:t>日本社会党選挙対策委員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安心して働ける世の中を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日本社会党選挙対策委員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日本社会党出版宣伝部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本书出售、求购地址：https://www.jiaokey.com/book/detail/40522585.html</w:t>
      </w:r>
    </w:p>
    <w:p>
      <w:r>
        <w:t>更多相关图书推荐：https://www.jiaokey.com</w:t>
      </w:r>
    </w:p>
    <w:p>
      <w:r>
        <w:t>日本社会党選挙対策委員 其他作品：https://www.jiaokey.com/tag/日本社会党選挙対策委員.html</w:t>
      </w:r>
    </w:p>
    <w:p>
      <w:r>
        <w:t>日本社会党出版宣伝部 出版图书：https://www.jiaokey.com/tag/日本社会党出版宣伝部.html</w:t>
      </w:r>
    </w:p>
    <w:p>
      <w:r>
        <w:t>关键词搜索：https://www.jiaokey.com/tag/安心して働ける世の中を.html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