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保育園がふみだした在宅福祉プラン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保育園がふみだした在宅福祉プラン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第一書林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本书出售、求购地址：https://www.jiaokey.com/book/detail/40522507.html</w:t>
      </w:r>
    </w:p>
    <w:p>
      <w:r>
        <w:t>更多相关图书推荐：https://www.jiaokey.com</w:t>
      </w:r>
    </w:p>
    <w:p>
      <w:r>
        <w:t>第一書林 出版图书：https://www.jiaokey.com/tag/第一書林.html</w:t>
      </w:r>
    </w:p>
    <w:p>
      <w:r>
        <w:t>关键词搜索：https://www.jiaokey.com/tag/保育園がふみだした在宅福祉プラン.html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