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在宅福祉サービス組織化の手引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在宅福祉サービス組織化の手引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本书出售、求购地址：https://www.jiaokey.com/book/detail/40522505.html</w:t>
      </w:r>
    </w:p>
    <w:p>
      <w:r>
        <w:t>更多相关图书推荐：https://www.jiaokey.com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关键词搜索：https://www.jiaokey.com/tag/在宅福祉サービス組織化の手引.html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