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精神障害者の地域リハビリテーション</w:t>
      </w:r>
    </w:p>
    <w:p>
      <w:r>
        <w:rPr>
          <w:rFonts w:ascii="宋体" w:hAnsi="宋体" w:eastAsia="宋体"/>
          <w:sz w:val="24"/>
        </w:rPr>
        <w:t>蜂矢英彦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精神障害者の地域リハビリテーション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蜂矢英彦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本书出售、求购地址：https://www.jiaokey.com/book/detail/40522483.html</w:t>
      </w:r>
    </w:p>
    <w:p>
      <w:r>
        <w:t>更多相关图书推荐：https://www.jiaokey.com</w:t>
      </w:r>
    </w:p>
    <w:p>
      <w:r>
        <w:t>蜂矢英彦 其他作品：https://www.jiaokey.com/tag/蜂矢英彦.html</w:t>
      </w:r>
    </w:p>
    <w:p>
      <w:r>
        <w:t>医学書院 出版图书：https://www.jiaokey.com/tag/医学書院.html</w:t>
      </w:r>
    </w:p>
    <w:p>
      <w:r>
        <w:t>关键词搜索：https://www.jiaokey.com/tag/精神障害者の地域リハビリテーション.html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