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いじめ社会を読み解く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いじめ社会を読み解く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本书出售、求购地址：https://www.jiaokey.com/book/detail/40522440.html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关键词搜索：https://www.jiaokey.com/tag/いじめ社会を読み解く.html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