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核時代の平和·軍縮と子ども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核時代の平和·軍縮と子ども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本书出售、求购地址：https://www.jiaokey.com/book/detail/40522437.html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关键词搜索：https://www.jiaokey.com/tag/核時代の平和·軍縮と子ども.html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