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精神薄弱問題白書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精神薄弱問題白書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本书出售、求购地址：https://www.jiaokey.com/book/detail/40522405.html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关键词搜索：https://www.jiaokey.com/tag/精神薄弱問題白書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