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解放運動と教育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解放運動と教育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本书出售、求购地址：https://www.jiaokey.com/book/detail/40522135.html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关键词搜索：https://www.jiaokey.com/tag/解放運動と教育.html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