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権力の代償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権力の代償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本书出售、求购地址：https://www.jiaokey.com/book/detail/40522072.html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关键词搜索：https://www.jiaokey.com/tag/権力の代償.html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