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在日本朝鮮人の人権を侵害する外国人登録制度の実態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在日本朝鮮人の人権を侵害する外国人登録制度の実態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在日朝鮮人の人権を守る会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本书出售、求购地址：https://www.jiaokey.com/book/detail/40522021.html</w:t>
      </w:r>
    </w:p>
    <w:p>
      <w:r>
        <w:t>更多相关图书推荐：https://www.jiaokey.com</w:t>
      </w:r>
    </w:p>
    <w:p>
      <w:r>
        <w:t>在日朝鮮人の人権を守る会 出版图书：https://www.jiaokey.com/tag/在日朝鮮人の人権を守る会.html</w:t>
      </w:r>
    </w:p>
    <w:p>
      <w:r>
        <w:t>关键词搜索：https://www.jiaokey.com/tag/在日本朝鮮人の人権を侵害する外国人登録制度の実態.html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