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消防白書 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消防白書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本书出售、求购地址：https://www.jiaokey.com/book/detail/40521925.html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关键词搜索：https://www.jiaokey.com/tag/消防白書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