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日本型人事は終わった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日本型人事は終わった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本书出售、求购地址：https://www.jiaokey.com/book/detail/40521887.html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关键词搜索：https://www.jiaokey.com/tag/日本型人事は終わった.html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