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職員録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職員録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本书出售、求购地址：https://www.jiaokey.com/book/detail/40521865.html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关键词搜索：https://www.jiaokey.com/tag/職員録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