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この1冊で合格郵政職員(外務職)試験問題集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この1冊で合格郵政職員(外務職)試験問題集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本书出售、求购地址：https://www.jiaokey.com/book/detail/40521864.html</w:t>
      </w:r>
    </w:p>
    <w:p>
      <w:r>
        <w:t>更多相关图书推荐：https://www.jiaokey.com</w:t>
      </w:r>
    </w:p>
    <w:p>
      <w:r>
        <w:t>ナツメ社 出版图书：https://www.jiaokey.com/tag/ナツメ社.html</w:t>
      </w:r>
    </w:p>
    <w:p>
      <w:r>
        <w:t>关键词搜索：https://www.jiaokey.com/tag/この1冊で合格郵政職員(外務職)試験問題集.html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