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公務員白書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公務員白書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本书出售、求购地址：https://www.jiaokey.com/book/detail/40521823.html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关键词搜索：https://www.jiaokey.com/tag/公務員白書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