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茨城県兵事警察衛生関係布達目録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茨城県兵事警察衛生関係布達目録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茨城県立歴史館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本书出售、求购地址：https://www.jiaokey.com/book/detail/40521791.html</w:t>
      </w:r>
    </w:p>
    <w:p>
      <w:r>
        <w:t>更多相关图书推荐：https://www.jiaokey.com</w:t>
      </w:r>
    </w:p>
    <w:p>
      <w:r>
        <w:t>茨城県立歴史館 出版图书：https://www.jiaokey.com/tag/茨城県立歴史館.html</w:t>
      </w:r>
    </w:p>
    <w:p>
      <w:r>
        <w:t>关键词搜索：https://www.jiaokey.com/tag/茨城県兵事警察衛生関係布達目録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