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地方自治と民主主義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地方自治と民主主義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本书出售、求购地址：https://www.jiaokey.com/book/detail/40521747.html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大蔵省印刷局 出版图书：https://www.jiaokey.com/tag/大蔵省印刷局.html</w:t>
      </w:r>
    </w:p>
    <w:p>
      <w:r>
        <w:t>关键词搜索：https://www.jiaokey.com/tag/地方自治と民主主義.html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