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新しい行政への挑戦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新しい行政への挑戦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本书出售、求购地址：https://www.jiaokey.com/book/detail/40521729.html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关键词搜索：https://www.jiaokey.com/tag/新しい行政への挑戦.html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