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住民参加と自治の革新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住民参加と自治の革新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本书出售、求购地址：https://www.jiaokey.com/book/detail/40521698.html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学陽書房 出版图书：https://www.jiaokey.com/tag/学陽書房.html</w:t>
      </w:r>
    </w:p>
    <w:p>
      <w:r>
        <w:t>关键词搜索：https://www.jiaokey.com/tag/住民参加と自治の革新.html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