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分権の時代の創造的行政運営ハンドブック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分権の時代の創造的行政運営ハンドブック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本书出售、求购地址：https://www.jiaokey.com/book/detail/40521670.html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关键词搜索：https://www.jiaokey.com/tag/分権の時代の創造的行政運営ハンドブック.html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