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日本の家族はどう変わったのか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日本の家族はどう変わったのか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本书出售、求购地址：https://www.jiaokey.com/book/detail/40521636.html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关键词搜索：https://www.jiaokey.com/tag/日本の家族はどう変わったのか.html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