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SOCIETY:ACHIEVEMENTS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SOCIETY:ACHIEVEMENTS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本书出售、求购地址：https://www.jiaokey.com/book/detail/40521586.html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关键词搜索：https://www.jiaokey.com/tag/WOMEN IN SOCIETY:ACHIEVEMENTS.html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