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AFRICAN AMERICANS AND HEALTH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AFRICAN AMERICANS AND HEALTH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本书出售、求购地址：https://www.jiaokey.com/book/detail/40521585.html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关键词搜索：https://www.jiaokey.com/tag/FEMALE AFRICAN AMERICANS AND HEALTH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