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AMERICA:SOCIAL AND ECONOMIC ACHIEVEMENTS AND CHALLENGES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AMERICA:SOCIAL AND ECONOMIC ACHIEVEMENTS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本书出售、求购地址：https://www.jiaokey.com/book/detail/40521584.html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关键词搜索：https://www.jiaokey.com/tag/WOMEN IN AMERICA:SOCIAL AND ECONOMIC ACHIEVEMENTS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