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OF THE ABOVE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OF THE ABOVE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本书出售、求购地址：https://www.jiaokey.com/book/detail/40521567.html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关键词搜索：https://www.jiaokey.com/tag/ALL OF THE ABOVE.html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