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PIECEWORK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PIECEWORK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本书出售、求购地址：https://www.jiaokey.com/book/detail/40521540.html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关键词搜索：https://www.jiaokey.com/tag/PIECEWORK.html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