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LITERATURE GOLD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LITERATURE GOLD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本书出售、求购地址：https://www.jiaokey.com/book/detail/40521497.html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关键词搜索：https://www.jiaokey.com/tag/PRENTICE HALL LITERATURE GOLD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