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SQUARE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SQUARE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本书出售、求购地址：https://www.jiaokey.com/book/detail/40521477.html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关键词搜索：https://www.jiaokey.com/tag/RED SQUARE.html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